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华文中宋" w:hAnsi="华文中宋" w:eastAsia="华文中宋"/>
          <w:b/>
          <w:sz w:val="32"/>
        </w:rPr>
        <w:t>网络空间安全学院</w:t>
      </w:r>
    </w:p>
    <w:p>
      <w:pPr>
        <w:jc w:val="center"/>
      </w:pPr>
      <w:r>
        <w:rPr>
          <w:rFonts w:ascii="华文中宋" w:hAnsi="华文中宋" w:eastAsia="华文中宋"/>
          <w:b/>
          <w:sz w:val="32"/>
        </w:rPr>
        <w:t>实验报告（电子版）</w:t>
      </w:r>
    </w:p>
    <w:p/>
    <w:tbl>
      <w:tblPr>
        <w:tblW w:type="auto" w:w="0"/>
        <w:jc w:val="center"/>
        <w:tblLook w:firstColumn="1" w:firstRow="1" w:lastColumn="0" w:lastRow="0" w:noHBand="0" w:noVBand="1" w:val="04A0"/>
      </w:tblPr>
      <w:tblGrid>
        <w:gridCol w:w="1848"/>
        <w:gridCol w:w="1848"/>
        <w:gridCol w:w="1848"/>
        <w:gridCol w:w="1848"/>
        <w:gridCol w:w="1848"/>
        <w:gridCol w:w="1848"/>
      </w:tblGrid>
      <w:tr>
        <w:tc>
          <w:tcPr>
            <w:tcW w:type="dxa" w:w="1848"/>
          </w:tcPr>
          <w:p>
            <w:pPr>
              <w:jc w:val="center"/>
            </w:pPr>
            <w:r>
              <w:rPr>
                <w:sz w:val="24"/>
              </w:rPr>
              <w:t>实验名称</w:t>
            </w:r>
          </w:p>
        </w:tc>
        <w:tc>
          <w:tcPr>
            <w:tcW w:type="dxa" w:w="5544"/>
            <w:gridSpan w:val="3"/>
          </w:tcPr>
          <w:p>
            <w:pPr>
              <w:jc w:val="center"/>
            </w:pPr>
            <w:r>
              <w:rPr>
                <w:sz w:val="24"/>
              </w:rPr>
              <w:t>Linux多线程编程</w:t>
            </w:r>
          </w:p>
        </w:tc>
        <w:tc>
          <w:tcPr>
            <w:tcW w:type="dxa" w:w="1848"/>
          </w:tcPr>
          <w:p>
            <w:pPr>
              <w:jc w:val="center"/>
            </w:pPr>
            <w:r>
              <w:rPr>
                <w:sz w:val="24"/>
              </w:rPr>
              <w:t>指导教师</w:t>
            </w:r>
          </w:p>
        </w:tc>
        <w:tc>
          <w:tcPr>
            <w:tcW w:type="dxa" w:w="1848"/>
          </w:tcPr>
          <w:p>
            <w:pPr>
              <w:jc w:val="center"/>
            </w:pPr>
            <w:r>
              <w:rPr>
                <w:sz w:val="24"/>
              </w:rPr>
            </w:r>
          </w:p>
        </w:tc>
      </w:tr>
      <w:tr>
        <w:tc>
          <w:tcPr>
            <w:tcW w:type="dxa" w:w="1848"/>
          </w:tcPr>
          <w:p>
            <w:pPr>
              <w:jc w:val="center"/>
            </w:pPr>
            <w:r>
              <w:rPr>
                <w:sz w:val="24"/>
              </w:rPr>
              <w:t>姓    名</w:t>
            </w:r>
          </w:p>
        </w:tc>
        <w:tc>
          <w:tcPr>
            <w:tcW w:type="dxa" w:w="1848"/>
          </w:tcPr>
          <w:p>
            <w:pPr>
              <w:jc w:val="center"/>
            </w:pPr>
            <w:r>
              <w:rPr>
                <w:sz w:val="24"/>
              </w:rPr>
              <w:t>吕锦中</w:t>
            </w:r>
          </w:p>
        </w:tc>
        <w:tc>
          <w:tcPr>
            <w:tcW w:type="dxa" w:w="1848"/>
          </w:tcPr>
          <w:p>
            <w:pPr>
              <w:jc w:val="center"/>
            </w:pPr>
            <w:r>
              <w:rPr>
                <w:sz w:val="24"/>
              </w:rPr>
              <w:t>学    号</w:t>
            </w:r>
          </w:p>
        </w:tc>
        <w:tc>
          <w:tcPr>
            <w:tcW w:type="dxa" w:w="1848"/>
          </w:tcPr>
          <w:p>
            <w:pPr>
              <w:jc w:val="center"/>
            </w:pPr>
            <w:r>
              <w:rPr>
                <w:sz w:val="24"/>
              </w:rPr>
              <w:t>2024414290124</w:t>
            </w:r>
          </w:p>
        </w:tc>
        <w:tc>
          <w:tcPr>
            <w:tcW w:type="dxa" w:w="1848"/>
          </w:tcPr>
          <w:p>
            <w:pPr>
              <w:jc w:val="center"/>
            </w:pPr>
            <w:r>
              <w:rPr>
                <w:sz w:val="24"/>
              </w:rPr>
              <w:t>班  级</w:t>
            </w:r>
          </w:p>
        </w:tc>
        <w:tc>
          <w:tcPr>
            <w:tcW w:type="dxa" w:w="1848"/>
          </w:tcPr>
          <w:p>
            <w:pPr>
              <w:jc w:val="center"/>
            </w:pPr>
            <w:r>
              <w:rPr>
                <w:sz w:val="24"/>
              </w:rPr>
              <w:t>软件工程一班</w:t>
            </w:r>
          </w:p>
        </w:tc>
      </w:tr>
      <w:tr>
        <w:tc>
          <w:tcPr>
            <w:tcW w:type="dxa" w:w="1848"/>
          </w:tcPr>
          <w:p>
            <w:pPr>
              <w:jc w:val="center"/>
            </w:pPr>
            <w:r>
              <w:rPr>
                <w:sz w:val="24"/>
              </w:rPr>
              <w:t>实验地点</w:t>
            </w:r>
          </w:p>
        </w:tc>
        <w:tc>
          <w:tcPr>
            <w:tcW w:type="dxa" w:w="1848"/>
          </w:tcPr>
          <w:p>
            <w:pPr>
              <w:jc w:val="center"/>
            </w:pPr>
            <w:r>
              <w:rPr>
                <w:sz w:val="24"/>
              </w:rPr>
            </w:r>
          </w:p>
        </w:tc>
        <w:tc>
          <w:tcPr>
            <w:tcW w:type="dxa" w:w="1848"/>
          </w:tcPr>
          <w:p>
            <w:pPr>
              <w:jc w:val="center"/>
            </w:pPr>
            <w:r>
              <w:rPr>
                <w:sz w:val="24"/>
              </w:rPr>
              <w:t>实验日期</w:t>
            </w:r>
          </w:p>
        </w:tc>
        <w:tc>
          <w:tcPr>
            <w:tcW w:type="dxa" w:w="1848"/>
          </w:tcPr>
          <w:p>
            <w:pPr>
              <w:jc w:val="center"/>
            </w:pPr>
            <w:r>
              <w:rPr>
                <w:sz w:val="24"/>
              </w:rPr>
            </w:r>
          </w:p>
        </w:tc>
        <w:tc>
          <w:tcPr>
            <w:tcW w:type="dxa" w:w="1848"/>
          </w:tcPr>
          <w:p>
            <w:pPr>
              <w:jc w:val="center"/>
            </w:pPr>
            <w:r>
              <w:rPr>
                <w:sz w:val="24"/>
              </w:rPr>
              <w:t>同组同学</w:t>
            </w:r>
          </w:p>
        </w:tc>
        <w:tc>
          <w:tcPr>
            <w:tcW w:type="dxa" w:w="1848"/>
          </w:tcPr>
          <w:p>
            <w:pPr>
              <w:jc w:val="center"/>
            </w:pPr>
            <w:r>
              <w:rPr>
                <w:sz w:val="24"/>
              </w:rPr>
            </w:r>
          </w:p>
        </w:tc>
      </w:tr>
    </w:tbl>
    <w:p/>
    <w:p>
      <w:pPr>
        <w:spacing w:line="360" w:lineRule="exact" w:before="240" w:after="120"/>
      </w:pPr>
      <w:r>
        <w:rPr>
          <w:rFonts w:ascii="宋体" w:hAnsi="宋体" w:eastAsia="宋体"/>
          <w:b/>
          <w:sz w:val="28"/>
        </w:rPr>
        <w:t>一、实验目的：</w:t>
      </w:r>
    </w:p>
    <w:p>
      <w:pPr>
        <w:spacing w:line="360" w:lineRule="exact"/>
        <w:jc w:val="left"/>
      </w:pPr>
      <w:r>
        <w:rPr>
          <w:rFonts w:ascii="宋体" w:hAnsi="宋体" w:eastAsia="宋体"/>
          <w:b w:val="0"/>
          <w:sz w:val="24"/>
        </w:rPr>
        <w:t>1. 通过编程训练，掌握多线程编程、线程间互斥/同步编程基本方法；</w:t>
      </w:r>
    </w:p>
    <w:p>
      <w:pPr>
        <w:spacing w:line="360" w:lineRule="exact"/>
        <w:jc w:val="left"/>
      </w:pPr>
      <w:r>
        <w:rPr>
          <w:rFonts w:ascii="宋体" w:hAnsi="宋体" w:eastAsia="宋体"/>
          <w:b w:val="0"/>
          <w:sz w:val="24"/>
        </w:rPr>
        <w:t>2. 通过应用编程，掌握多线程并行程序设计与性能分析方法；</w:t>
      </w:r>
    </w:p>
    <w:p>
      <w:pPr>
        <w:spacing w:line="360" w:lineRule="exact"/>
        <w:jc w:val="left"/>
      </w:pPr>
      <w:r>
        <w:rPr>
          <w:rFonts w:ascii="宋体" w:hAnsi="宋体" w:eastAsia="宋体"/>
          <w:b w:val="0"/>
          <w:sz w:val="24"/>
        </w:rPr>
        <w:t>3. 编写进程管理和线程管理函数测时程序，巩固测试函数应用编程，通过用时比较，建立进程和线程管理性能概念；</w:t>
      </w:r>
    </w:p>
    <w:p>
      <w:pPr>
        <w:spacing w:line="360" w:lineRule="exact"/>
        <w:jc w:val="left"/>
      </w:pPr>
      <w:r>
        <w:rPr>
          <w:rFonts w:ascii="宋体" w:hAnsi="宋体" w:eastAsia="宋体"/>
          <w:b w:val="0"/>
          <w:sz w:val="24"/>
        </w:rPr>
        <w:t>4. 编写动态线程管理程序，建立负载均衡管理的初步概念。</w:t>
      </w:r>
    </w:p>
    <w:p/>
    <w:p>
      <w:pPr>
        <w:spacing w:line="360" w:lineRule="exact" w:before="240" w:after="120"/>
      </w:pPr>
      <w:r>
        <w:rPr>
          <w:rFonts w:ascii="宋体" w:hAnsi="宋体" w:eastAsia="宋体"/>
          <w:b/>
          <w:sz w:val="28"/>
        </w:rPr>
        <w:t>二、实验内容：</w:t>
      </w:r>
    </w:p>
    <w:p>
      <w:pPr>
        <w:spacing w:line="360" w:lineRule="exact"/>
        <w:jc w:val="left"/>
      </w:pPr>
      <w:r>
        <w:rPr>
          <w:rFonts w:ascii="宋体" w:hAnsi="宋体" w:eastAsia="宋体"/>
          <w:b w:val="0"/>
          <w:sz w:val="24"/>
        </w:rPr>
        <w:t>任务1（必做）：编写程序task61.c，主线程创建3个对等线程T1、T2、T3，每个线程利用循环执行5次printf输出操作，两次循环间随机等待1-5s时间。主线程等待所有对等线程结束后终止进程。</w:t>
      </w:r>
    </w:p>
    <w:p>
      <w:pPr>
        <w:spacing w:line="360" w:lineRule="exact"/>
        <w:jc w:val="left"/>
      </w:pPr>
      <w:r>
        <w:rPr>
          <w:rFonts w:ascii="宋体" w:hAnsi="宋体" w:eastAsia="宋体"/>
          <w:b w:val="0"/>
          <w:sz w:val="24"/>
        </w:rPr>
        <w:t>任务2（必做）：编译、测试和运行badcount.c程序，用信号量方法改写程序实现对共享变量的安全访问。</w:t>
      </w:r>
    </w:p>
    <w:p>
      <w:pPr>
        <w:spacing w:line="360" w:lineRule="exact"/>
        <w:jc w:val="left"/>
      </w:pPr>
      <w:r>
        <w:rPr>
          <w:rFonts w:ascii="宋体" w:hAnsi="宋体" w:eastAsia="宋体"/>
          <w:b w:val="0"/>
          <w:sz w:val="24"/>
        </w:rPr>
        <w:t>任务3（必做）：编写多线程生产者/消费者程序task63.c，使用信号量实现同步。</w:t>
      </w:r>
    </w:p>
    <w:p>
      <w:pPr>
        <w:spacing w:line="360" w:lineRule="exact"/>
        <w:jc w:val="left"/>
      </w:pPr>
      <w:r>
        <w:rPr>
          <w:rFonts w:ascii="宋体" w:hAnsi="宋体" w:eastAsia="宋体"/>
          <w:b w:val="0"/>
          <w:sz w:val="24"/>
        </w:rPr>
        <w:t>任务4（必做）：编译、测试和运行psum64.c，实现并行计算平方和。</w:t>
      </w:r>
    </w:p>
    <w:p>
      <w:pPr>
        <w:spacing w:line="360" w:lineRule="exact"/>
        <w:jc w:val="left"/>
      </w:pPr>
      <w:r>
        <w:rPr>
          <w:rFonts w:ascii="宋体" w:hAnsi="宋体" w:eastAsia="宋体"/>
          <w:b w:val="0"/>
          <w:sz w:val="24"/>
        </w:rPr>
        <w:t>任务5（选做）：编写矩阵乘法并行程序matmult.c并验证正确性。</w:t>
      </w:r>
    </w:p>
    <w:p>
      <w:pPr>
        <w:spacing w:line="360" w:lineRule="exact"/>
        <w:jc w:val="left"/>
      </w:pPr>
      <w:r>
        <w:rPr>
          <w:rFonts w:ascii="宋体" w:hAnsi="宋体" w:eastAsia="宋体"/>
          <w:b w:val="0"/>
          <w:sz w:val="24"/>
        </w:rPr>
        <w:t>任务6（任选）：测量fork()与pthread_create()函数调用开销。</w:t>
      </w:r>
    </w:p>
    <w:p>
      <w:pPr>
        <w:spacing w:line="360" w:lineRule="exact"/>
        <w:jc w:val="left"/>
      </w:pPr>
      <w:r>
        <w:rPr>
          <w:rFonts w:ascii="宋体" w:hAnsi="宋体" w:eastAsia="宋体"/>
          <w:b w:val="0"/>
          <w:sz w:val="24"/>
        </w:rPr>
        <w:t>任务7（任选）：编写动态线程池管理程序task67.c。</w:t>
      </w:r>
    </w:p>
    <w:p/>
    <w:p>
      <w:pPr>
        <w:spacing w:line="360" w:lineRule="exact" w:before="240" w:after="120"/>
      </w:pPr>
      <w:r>
        <w:rPr>
          <w:rFonts w:ascii="宋体" w:hAnsi="宋体" w:eastAsia="宋体"/>
          <w:b/>
          <w:sz w:val="28"/>
        </w:rPr>
        <w:t>三、相关情况介绍</w:t>
      </w:r>
    </w:p>
    <w:p>
      <w:pPr>
        <w:spacing w:line="360" w:lineRule="exact"/>
        <w:jc w:val="left"/>
      </w:pPr>
      <w:r>
        <w:rPr>
          <w:rFonts w:ascii="宋体" w:hAnsi="宋体" w:eastAsia="宋体"/>
          <w:b w:val="0"/>
          <w:sz w:val="24"/>
        </w:rPr>
        <w:t>本实验使用Linux系统提供的POSIX线程库pthread进行多线程编程。实验中涉及线程创建、线程同步（信号量）、互斥锁、条件变量等概念。通过多个实际任务，涵盖了多线程编程的主要方面。</w:t>
      </w:r>
    </w:p>
    <w:p/>
    <w:p>
      <w:pPr>
        <w:spacing w:line="360" w:lineRule="exact" w:before="240" w:after="120"/>
      </w:pPr>
      <w:r>
        <w:rPr>
          <w:rFonts w:ascii="宋体" w:hAnsi="宋体" w:eastAsia="宋体"/>
          <w:b/>
          <w:sz w:val="28"/>
        </w:rPr>
        <w:t>四、报告内容</w:t>
      </w:r>
    </w:p>
    <w:p>
      <w:pPr>
        <w:spacing w:line="360" w:lineRule="exact" w:before="120" w:after="60"/>
      </w:pPr>
      <w:r>
        <w:rPr>
          <w:rFonts w:ascii="宋体" w:hAnsi="宋体" w:eastAsia="宋体"/>
          <w:b/>
          <w:sz w:val="24"/>
        </w:rPr>
        <w:t>任务1：多线程创建与基本同步</w:t>
      </w:r>
    </w:p>
    <w:p>
      <w:pPr>
        <w:spacing w:line="360" w:lineRule="exact" w:before="120" w:after="60"/>
      </w:pPr>
      <w:r>
        <w:rPr>
          <w:rFonts w:ascii="宋体" w:hAnsi="宋体" w:eastAsia="宋体"/>
          <w:b/>
          <w:sz w:val="24"/>
        </w:rPr>
        <w:t>1. 设计思想</w:t>
      </w:r>
    </w:p>
    <w:p>
      <w:pPr>
        <w:spacing w:line="360" w:lineRule="exact"/>
        <w:jc w:val="left"/>
      </w:pPr>
      <w:r>
        <w:rPr>
          <w:rFonts w:ascii="宋体" w:hAnsi="宋体" w:eastAsia="宋体"/>
          <w:b w:val="0"/>
          <w:sz w:val="24"/>
        </w:rPr>
        <w:t>本程序创建三个对等线程T1、T2、T3，每个线程执行不同的输出任务。主线程使用pthread_join()等待所有对等线程结束。</w:t>
      </w:r>
    </w:p>
    <w:p>
      <w:pPr>
        <w:spacing w:line="360" w:lineRule="exact" w:before="120" w:after="60"/>
      </w:pPr>
      <w:r>
        <w:rPr>
          <w:rFonts w:ascii="宋体" w:hAnsi="宋体" w:eastAsia="宋体"/>
          <w:b/>
          <w:sz w:val="24"/>
        </w:rPr>
        <w:t>2. 源代码</w:t>
      </w:r>
    </w:p>
    <w:p>
      <w:pPr>
        <w:spacing w:line="360" w:lineRule="exact"/>
        <w:jc w:val="left"/>
      </w:pPr>
      <w:r>
        <w:rPr>
          <w:rFonts w:ascii="宋体" w:hAnsi="宋体" w:eastAsia="宋体"/>
          <w:b w:val="0"/>
          <w:sz w:val="24"/>
        </w:rPr>
        <w:t>#include &lt;pthread.h&gt;</w:t>
      </w:r>
    </w:p>
    <w:p>
      <w:pPr>
        <w:spacing w:line="360" w:lineRule="exact"/>
        <w:jc w:val="left"/>
      </w:pPr>
      <w:r>
        <w:rPr>
          <w:rFonts w:ascii="宋体" w:hAnsi="宋体" w:eastAsia="宋体"/>
          <w:b w:val="0"/>
          <w:sz w:val="24"/>
        </w:rPr>
        <w:t>#include &lt;time.h&gt;</w:t>
      </w:r>
    </w:p>
    <w:p>
      <w:pPr>
        <w:spacing w:line="360" w:lineRule="exact"/>
        <w:jc w:val="left"/>
      </w:pPr>
      <w:r>
        <w:rPr>
          <w:rFonts w:ascii="宋体" w:hAnsi="宋体" w:eastAsia="宋体"/>
          <w:b w:val="0"/>
          <w:sz w:val="24"/>
        </w:rPr>
        <w:t>// 完整源代码见task61.c</w:t>
      </w:r>
    </w:p>
    <w:p>
      <w:pPr>
        <w:spacing w:line="360" w:lineRule="exact" w:before="120" w:after="60"/>
      </w:pPr>
      <w:r>
        <w:rPr>
          <w:rFonts w:ascii="宋体" w:hAnsi="宋体" w:eastAsia="宋体"/>
          <w:b/>
          <w:sz w:val="24"/>
        </w:rPr>
        <w:t>3. 编译过程</w:t>
      </w:r>
    </w:p>
    <w:p>
      <w:pPr>
        <w:spacing w:line="360" w:lineRule="exact"/>
        <w:jc w:val="left"/>
      </w:pPr>
      <w:r>
        <w:rPr>
          <w:rFonts w:ascii="宋体" w:hAnsi="宋体" w:eastAsia="宋体"/>
          <w:b w:val="0"/>
          <w:sz w:val="24"/>
        </w:rPr>
        <w:t>gcc -o task61 task61.c -lpthread</w:t>
      </w:r>
    </w:p>
    <w:p>
      <w:pPr>
        <w:spacing w:line="360" w:lineRule="exact" w:before="120" w:after="60"/>
      </w:pPr>
      <w:r>
        <w:rPr>
          <w:rFonts w:ascii="宋体" w:hAnsi="宋体" w:eastAsia="宋体"/>
          <w:b/>
          <w:sz w:val="24"/>
        </w:rPr>
        <w:t>4. 测试数据</w:t>
      </w:r>
    </w:p>
    <w:p>
      <w:pPr>
        <w:spacing w:line="360" w:lineRule="exact"/>
        <w:jc w:val="left"/>
      </w:pPr>
      <w:r>
        <w:rPr>
          <w:rFonts w:ascii="宋体" w:hAnsi="宋体" w:eastAsia="宋体"/>
          <w:b w:val="0"/>
          <w:sz w:val="24"/>
        </w:rPr>
        <w:t>程序无输入参数，直接运行。</w:t>
      </w:r>
    </w:p>
    <w:p>
      <w:pPr>
        <w:spacing w:line="360" w:lineRule="exact" w:before="120" w:after="60"/>
      </w:pPr>
      <w:r>
        <w:rPr>
          <w:rFonts w:ascii="宋体" w:hAnsi="宋体" w:eastAsia="宋体"/>
          <w:b/>
          <w:sz w:val="24"/>
        </w:rPr>
        <w:t>5. 运行结果</w:t>
      </w:r>
    </w:p>
    <w:p>
      <w:pPr>
        <w:spacing w:line="360" w:lineRule="exact"/>
        <w:jc w:val="left"/>
      </w:pPr>
      <w:r>
        <w:rPr>
          <w:rFonts w:ascii="宋体" w:hAnsi="宋体" w:eastAsia="宋体"/>
          <w:b w:val="0"/>
          <w:sz w:val="24"/>
        </w:rPr>
        <w:t>My name is Lvjinzhong</w:t>
      </w:r>
    </w:p>
    <w:p>
      <w:pPr>
        <w:spacing w:line="360" w:lineRule="exact"/>
        <w:jc w:val="left"/>
      </w:pPr>
      <w:r>
        <w:rPr>
          <w:rFonts w:ascii="宋体" w:hAnsi="宋体" w:eastAsia="宋体"/>
          <w:b w:val="0"/>
          <w:sz w:val="24"/>
        </w:rPr>
        <w:t>My student number is 2024414290124</w:t>
      </w:r>
    </w:p>
    <w:p>
      <w:pPr>
        <w:spacing w:line="360" w:lineRule="exact"/>
        <w:jc w:val="left"/>
      </w:pPr>
      <w:r>
        <w:rPr>
          <w:rFonts w:ascii="宋体" w:hAnsi="宋体" w:eastAsia="宋体"/>
          <w:b w:val="0"/>
          <w:sz w:val="24"/>
        </w:rPr>
        <w:t>Current time Fri May 29 11:32:12 2026</w:t>
      </w:r>
    </w:p>
    <w:p/>
    <w:p>
      <w:pPr>
        <w:spacing w:line="360" w:lineRule="exact" w:before="120" w:after="60"/>
      </w:pPr>
      <w:r>
        <w:rPr>
          <w:rFonts w:ascii="宋体" w:hAnsi="宋体" w:eastAsia="宋体"/>
          <w:b/>
          <w:sz w:val="24"/>
        </w:rPr>
        <w:t>任务2：信号量实现互斥访问</w:t>
      </w:r>
    </w:p>
    <w:p>
      <w:pPr>
        <w:spacing w:line="360" w:lineRule="exact" w:before="120" w:after="60"/>
      </w:pPr>
      <w:r>
        <w:rPr>
          <w:rFonts w:ascii="宋体" w:hAnsi="宋体" w:eastAsia="宋体"/>
          <w:b/>
          <w:sz w:val="24"/>
        </w:rPr>
        <w:t>1. 设计思想</w:t>
      </w:r>
    </w:p>
    <w:p>
      <w:pPr>
        <w:spacing w:line="360" w:lineRule="exact"/>
        <w:jc w:val="left"/>
      </w:pPr>
      <w:r>
        <w:rPr>
          <w:rFonts w:ascii="宋体" w:hAnsi="宋体" w:eastAsia="宋体"/>
          <w:b w:val="0"/>
          <w:sz w:val="24"/>
        </w:rPr>
        <w:t>原badcount.c程序存在竞态条件，多个线程同时对共享变量cnt进行增减操作，导致结果不正确。本程序使用二元信号量mutex实现对cnt变量的互斥访问保护。</w:t>
      </w:r>
    </w:p>
    <w:p>
      <w:pPr>
        <w:spacing w:line="360" w:lineRule="exact" w:before="120" w:after="60"/>
      </w:pPr>
      <w:r>
        <w:rPr>
          <w:rFonts w:ascii="宋体" w:hAnsi="宋体" w:eastAsia="宋体"/>
          <w:b/>
          <w:sz w:val="24"/>
        </w:rPr>
        <w:t>2. 源代码（核心部分）</w:t>
      </w:r>
    </w:p>
    <w:p>
      <w:pPr>
        <w:spacing w:line="360" w:lineRule="exact"/>
        <w:jc w:val="left"/>
      </w:pPr>
      <w:r>
        <w:rPr>
          <w:rFonts w:ascii="宋体" w:hAnsi="宋体" w:eastAsia="宋体"/>
          <w:b w:val="0"/>
          <w:sz w:val="24"/>
        </w:rPr>
        <w:t>sem_t mutex;</w:t>
      </w:r>
    </w:p>
    <w:p>
      <w:pPr>
        <w:spacing w:line="360" w:lineRule="exact"/>
        <w:jc w:val="left"/>
      </w:pPr>
      <w:r>
        <w:rPr>
          <w:rFonts w:ascii="宋体" w:hAnsi="宋体" w:eastAsia="宋体"/>
          <w:b w:val="0"/>
          <w:sz w:val="24"/>
        </w:rPr>
        <w:t>sem_init(&amp;mutex, 0, 1);</w:t>
      </w:r>
    </w:p>
    <w:p>
      <w:pPr>
        <w:spacing w:line="360" w:lineRule="exact"/>
        <w:jc w:val="left"/>
      </w:pPr>
      <w:r>
        <w:rPr>
          <w:rFonts w:ascii="宋体" w:hAnsi="宋体" w:eastAsia="宋体"/>
          <w:b w:val="0"/>
          <w:sz w:val="24"/>
        </w:rPr>
        <w:t>// 在increase/decrease函数中：</w:t>
      </w:r>
    </w:p>
    <w:p>
      <w:pPr>
        <w:spacing w:line="360" w:lineRule="exact"/>
        <w:jc w:val="left"/>
      </w:pPr>
      <w:r>
        <w:rPr>
          <w:rFonts w:ascii="宋体" w:hAnsi="宋体" w:eastAsia="宋体"/>
          <w:b w:val="0"/>
          <w:sz w:val="24"/>
        </w:rPr>
        <w:t>sem_wait(&amp;mutex); cnt++; sem_post(&amp;mutex);</w:t>
      </w:r>
    </w:p>
    <w:p>
      <w:pPr>
        <w:spacing w:line="360" w:lineRule="exact" w:before="120" w:after="60"/>
      </w:pPr>
      <w:r>
        <w:rPr>
          <w:rFonts w:ascii="宋体" w:hAnsi="宋体" w:eastAsia="宋体"/>
          <w:b/>
          <w:sz w:val="24"/>
        </w:rPr>
        <w:t>3. 编译过程</w:t>
      </w:r>
    </w:p>
    <w:p>
      <w:pPr>
        <w:spacing w:line="360" w:lineRule="exact"/>
        <w:jc w:val="left"/>
      </w:pPr>
      <w:r>
        <w:rPr>
          <w:rFonts w:ascii="宋体" w:hAnsi="宋体" w:eastAsia="宋体"/>
          <w:b w:val="0"/>
          <w:sz w:val="24"/>
        </w:rPr>
        <w:t>gcc -o task62 task62.c -lpthread</w:t>
      </w:r>
    </w:p>
    <w:p>
      <w:pPr>
        <w:spacing w:line="360" w:lineRule="exact" w:before="120" w:after="60"/>
      </w:pPr>
      <w:r>
        <w:rPr>
          <w:rFonts w:ascii="宋体" w:hAnsi="宋体" w:eastAsia="宋体"/>
          <w:b/>
          <w:sz w:val="24"/>
        </w:rPr>
        <w:t>4. 测试数据</w:t>
      </w:r>
    </w:p>
    <w:p>
      <w:pPr>
        <w:spacing w:line="360" w:lineRule="exact"/>
        <w:jc w:val="left"/>
      </w:pPr>
      <w:r>
        <w:rPr>
          <w:rFonts w:ascii="宋体" w:hAnsi="宋体" w:eastAsia="宋体"/>
          <w:b w:val="0"/>
          <w:sz w:val="24"/>
        </w:rPr>
        <w:t>运行时指定迭代次数，如：./task62 100000</w:t>
      </w:r>
    </w:p>
    <w:p>
      <w:pPr>
        <w:spacing w:line="360" w:lineRule="exact" w:before="120" w:after="60"/>
      </w:pPr>
      <w:r>
        <w:rPr>
          <w:rFonts w:ascii="宋体" w:hAnsi="宋体" w:eastAsia="宋体"/>
          <w:b/>
          <w:sz w:val="24"/>
        </w:rPr>
        <w:t>5. 运行结果</w:t>
      </w:r>
    </w:p>
    <w:p>
      <w:pPr>
        <w:spacing w:line="360" w:lineRule="exact"/>
        <w:jc w:val="left"/>
      </w:pPr>
      <w:r>
        <w:rPr>
          <w:rFonts w:ascii="宋体" w:hAnsi="宋体" w:eastAsia="宋体"/>
          <w:b w:val="0"/>
          <w:sz w:val="24"/>
        </w:rPr>
        <w:t>Correct! cnt=0</w:t>
      </w:r>
    </w:p>
    <w:p/>
    <w:p>
      <w:pPr>
        <w:spacing w:line="360" w:lineRule="exact" w:before="120" w:after="60"/>
      </w:pPr>
      <w:r>
        <w:rPr>
          <w:rFonts w:ascii="宋体" w:hAnsi="宋体" w:eastAsia="宋体"/>
          <w:b/>
          <w:sz w:val="24"/>
        </w:rPr>
        <w:t>任务3：生产者-消费者问题</w:t>
      </w:r>
    </w:p>
    <w:p>
      <w:pPr>
        <w:spacing w:line="360" w:lineRule="exact" w:before="120" w:after="60"/>
      </w:pPr>
      <w:r>
        <w:rPr>
          <w:rFonts w:ascii="宋体" w:hAnsi="宋体" w:eastAsia="宋体"/>
          <w:b/>
          <w:sz w:val="24"/>
        </w:rPr>
        <w:t>1. 设计思想</w:t>
      </w:r>
    </w:p>
    <w:p>
      <w:pPr>
        <w:spacing w:line="360" w:lineRule="exact"/>
        <w:jc w:val="left"/>
      </w:pPr>
      <w:r>
        <w:rPr>
          <w:rFonts w:ascii="宋体" w:hAnsi="宋体" w:eastAsia="宋体"/>
          <w:b w:val="0"/>
          <w:sz w:val="24"/>
        </w:rPr>
        <w:t>使用有界缓冲区实现生产者-消费者同步。slots信号量表示缓冲区空槽数，items信号量表示缓冲区产品数，mutex保护缓冲区的临界区操作。</w:t>
      </w:r>
    </w:p>
    <w:p>
      <w:pPr>
        <w:spacing w:line="360" w:lineRule="exact" w:before="120" w:after="60"/>
      </w:pPr>
      <w:r>
        <w:rPr>
          <w:rFonts w:ascii="宋体" w:hAnsi="宋体" w:eastAsia="宋体"/>
          <w:b/>
          <w:sz w:val="24"/>
        </w:rPr>
        <w:t>2. 源代码（核心数据结构）</w:t>
      </w:r>
    </w:p>
    <w:p>
      <w:pPr>
        <w:spacing w:line="360" w:lineRule="exact"/>
        <w:jc w:val="left"/>
      </w:pPr>
      <w:r>
        <w:rPr>
          <w:rFonts w:ascii="宋体" w:hAnsi="宋体" w:eastAsia="宋体"/>
          <w:b w:val="0"/>
          <w:sz w:val="24"/>
        </w:rPr>
        <w:t>typedef struct {</w:t>
      </w:r>
    </w:p>
    <w:p>
      <w:pPr>
        <w:spacing w:line="360" w:lineRule="exact"/>
        <w:jc w:val="left"/>
      </w:pPr>
      <w:r>
        <w:rPr>
          <w:rFonts w:ascii="宋体" w:hAnsi="宋体" w:eastAsia="宋体"/>
          <w:b w:val="0"/>
          <w:sz w:val="24"/>
        </w:rPr>
        <w:t xml:space="preserve">    int *buf; int n; int inpos, outpos;</w:t>
      </w:r>
    </w:p>
    <w:p>
      <w:pPr>
        <w:spacing w:line="360" w:lineRule="exact"/>
        <w:jc w:val="left"/>
      </w:pPr>
      <w:r>
        <w:rPr>
          <w:rFonts w:ascii="宋体" w:hAnsi="宋体" w:eastAsia="宋体"/>
          <w:b w:val="0"/>
          <w:sz w:val="24"/>
        </w:rPr>
        <w:t xml:space="preserve">    sem_t mutex, slots, items;</w:t>
      </w:r>
    </w:p>
    <w:p>
      <w:pPr>
        <w:spacing w:line="360" w:lineRule="exact"/>
        <w:jc w:val="left"/>
      </w:pPr>
      <w:r>
        <w:rPr>
          <w:rFonts w:ascii="宋体" w:hAnsi="宋体" w:eastAsia="宋体"/>
          <w:b w:val="0"/>
          <w:sz w:val="24"/>
        </w:rPr>
        <w:t>} sbuf_t;</w:t>
      </w:r>
    </w:p>
    <w:p>
      <w:pPr>
        <w:spacing w:line="360" w:lineRule="exact" w:before="120" w:after="60"/>
      </w:pPr>
      <w:r>
        <w:rPr>
          <w:rFonts w:ascii="宋体" w:hAnsi="宋体" w:eastAsia="宋体"/>
          <w:b/>
          <w:sz w:val="24"/>
        </w:rPr>
        <w:t>3. 编译过程</w:t>
      </w:r>
    </w:p>
    <w:p>
      <w:pPr>
        <w:spacing w:line="360" w:lineRule="exact"/>
        <w:jc w:val="left"/>
      </w:pPr>
      <w:r>
        <w:rPr>
          <w:rFonts w:ascii="宋体" w:hAnsi="宋体" w:eastAsia="宋体"/>
          <w:b w:val="0"/>
          <w:sz w:val="24"/>
        </w:rPr>
        <w:t>gcc -o task63 task63.c -lpthread</w:t>
      </w:r>
    </w:p>
    <w:p>
      <w:pPr>
        <w:spacing w:line="360" w:lineRule="exact" w:before="120" w:after="60"/>
      </w:pPr>
      <w:r>
        <w:rPr>
          <w:rFonts w:ascii="宋体" w:hAnsi="宋体" w:eastAsia="宋体"/>
          <w:b/>
          <w:sz w:val="24"/>
        </w:rPr>
        <w:t>4. 测试数据</w:t>
      </w:r>
    </w:p>
    <w:p>
      <w:pPr>
        <w:spacing w:line="360" w:lineRule="exact"/>
        <w:jc w:val="left"/>
      </w:pPr>
      <w:r>
        <w:rPr>
          <w:rFonts w:ascii="宋体" w:hAnsi="宋体" w:eastAsia="宋体"/>
          <w:b w:val="0"/>
          <w:sz w:val="24"/>
        </w:rPr>
        <w:t>./task63 2 3 5  表示2个生产者、3个消费者、缓冲区大小为5</w:t>
      </w:r>
    </w:p>
    <w:p>
      <w:pPr>
        <w:spacing w:line="360" w:lineRule="exact" w:before="120" w:after="60"/>
      </w:pPr>
      <w:r>
        <w:rPr>
          <w:rFonts w:ascii="宋体" w:hAnsi="宋体" w:eastAsia="宋体"/>
          <w:b/>
          <w:sz w:val="24"/>
        </w:rPr>
        <w:t>5. 运行结果</w:t>
      </w:r>
    </w:p>
    <w:p>
      <w:pPr>
        <w:spacing w:line="360" w:lineRule="exact"/>
        <w:jc w:val="left"/>
      </w:pPr>
      <w:r>
        <w:rPr>
          <w:rFonts w:ascii="宋体" w:hAnsi="宋体" w:eastAsia="宋体"/>
          <w:b w:val="0"/>
          <w:sz w:val="24"/>
        </w:rPr>
        <w:t>Produced sum: 2765</w:t>
      </w:r>
    </w:p>
    <w:p>
      <w:pPr>
        <w:spacing w:line="360" w:lineRule="exact"/>
        <w:jc w:val="left"/>
      </w:pPr>
      <w:r>
        <w:rPr>
          <w:rFonts w:ascii="宋体" w:hAnsi="宋体" w:eastAsia="宋体"/>
          <w:b w:val="0"/>
          <w:sz w:val="24"/>
        </w:rPr>
        <w:t>Consumed sum: 2765</w:t>
      </w:r>
    </w:p>
    <w:p>
      <w:pPr>
        <w:spacing w:line="360" w:lineRule="exact"/>
        <w:jc w:val="left"/>
      </w:pPr>
      <w:r>
        <w:rPr>
          <w:rFonts w:ascii="宋体" w:hAnsi="宋体" w:eastAsia="宋体"/>
          <w:b w:val="0"/>
          <w:sz w:val="24"/>
        </w:rPr>
        <w:t>Verification successful</w:t>
      </w:r>
    </w:p>
    <w:p/>
    <w:p>
      <w:pPr>
        <w:spacing w:line="360" w:lineRule="exact" w:before="120" w:after="60"/>
      </w:pPr>
      <w:r>
        <w:rPr>
          <w:rFonts w:ascii="宋体" w:hAnsi="宋体" w:eastAsia="宋体"/>
          <w:b/>
          <w:sz w:val="24"/>
        </w:rPr>
        <w:t>任务4：并行计算平方和</w:t>
      </w:r>
    </w:p>
    <w:p>
      <w:pPr>
        <w:spacing w:line="360" w:lineRule="exact" w:before="120" w:after="60"/>
      </w:pPr>
      <w:r>
        <w:rPr>
          <w:rFonts w:ascii="宋体" w:hAnsi="宋体" w:eastAsia="宋体"/>
          <w:b/>
          <w:sz w:val="24"/>
        </w:rPr>
        <w:t>1. 设计思想</w:t>
      </w:r>
    </w:p>
    <w:p>
      <w:pPr>
        <w:spacing w:line="360" w:lineRule="exact"/>
        <w:jc w:val="left"/>
      </w:pPr>
      <w:r>
        <w:rPr>
          <w:rFonts w:ascii="宋体" w:hAnsi="宋体" w:eastAsia="宋体"/>
          <w:b w:val="0"/>
          <w:sz w:val="24"/>
        </w:rPr>
        <w:t>将0到n-1的平方和分配给多个线程并行计算。每个线程计算自己分配区间的平方和，最后将各线程的结果求和。</w:t>
      </w:r>
    </w:p>
    <w:p>
      <w:pPr>
        <w:spacing w:line="360" w:lineRule="exact" w:before="120" w:after="60"/>
      </w:pPr>
      <w:r>
        <w:rPr>
          <w:rFonts w:ascii="宋体" w:hAnsi="宋体" w:eastAsia="宋体"/>
          <w:b/>
          <w:sz w:val="24"/>
        </w:rPr>
        <w:t>2. 源代码（核心部分）</w:t>
      </w:r>
    </w:p>
    <w:p>
      <w:pPr>
        <w:spacing w:line="360" w:lineRule="exact"/>
        <w:jc w:val="left"/>
      </w:pPr>
      <w:r>
        <w:rPr>
          <w:rFonts w:ascii="宋体" w:hAnsi="宋体" w:eastAsia="宋体"/>
          <w:b w:val="0"/>
          <w:sz w:val="24"/>
        </w:rPr>
        <w:t>void *sum(void *vargp) {</w:t>
      </w:r>
    </w:p>
    <w:p>
      <w:pPr>
        <w:spacing w:line="360" w:lineRule="exact"/>
        <w:jc w:val="left"/>
      </w:pPr>
      <w:r>
        <w:rPr>
          <w:rFonts w:ascii="宋体" w:hAnsi="宋体" w:eastAsia="宋体"/>
          <w:b w:val="0"/>
          <w:sz w:val="24"/>
        </w:rPr>
        <w:t xml:space="preserve">    unsigned long long begin = myid * nelems_per_thread;</w:t>
      </w:r>
    </w:p>
    <w:p>
      <w:pPr>
        <w:spacing w:line="360" w:lineRule="exact"/>
        <w:jc w:val="left"/>
      </w:pPr>
      <w:r>
        <w:rPr>
          <w:rFonts w:ascii="宋体" w:hAnsi="宋体" w:eastAsia="宋体"/>
          <w:b w:val="0"/>
          <w:sz w:val="24"/>
        </w:rPr>
        <w:t xml:space="preserve">    for (i = begin; i &lt; end; i++) lsum += i * i;</w:t>
      </w:r>
    </w:p>
    <w:p>
      <w:pPr>
        <w:spacing w:line="360" w:lineRule="exact"/>
        <w:jc w:val="left"/>
      </w:pPr>
      <w:r>
        <w:rPr>
          <w:rFonts w:ascii="宋体" w:hAnsi="宋体" w:eastAsia="宋体"/>
          <w:b w:val="0"/>
          <w:sz w:val="24"/>
        </w:rPr>
        <w:t>}</w:t>
      </w:r>
    </w:p>
    <w:p>
      <w:pPr>
        <w:spacing w:line="360" w:lineRule="exact" w:before="120" w:after="60"/>
      </w:pPr>
      <w:r>
        <w:rPr>
          <w:rFonts w:ascii="宋体" w:hAnsi="宋体" w:eastAsia="宋体"/>
          <w:b/>
          <w:sz w:val="24"/>
        </w:rPr>
        <w:t>3. 编译过程</w:t>
      </w:r>
    </w:p>
    <w:p>
      <w:pPr>
        <w:spacing w:line="360" w:lineRule="exact"/>
        <w:jc w:val="left"/>
      </w:pPr>
      <w:r>
        <w:rPr>
          <w:rFonts w:ascii="宋体" w:hAnsi="宋体" w:eastAsia="宋体"/>
          <w:b w:val="0"/>
          <w:sz w:val="24"/>
        </w:rPr>
        <w:t>gcc -o task64 task64.c -lpthread</w:t>
      </w:r>
    </w:p>
    <w:p>
      <w:pPr>
        <w:spacing w:line="360" w:lineRule="exact" w:before="120" w:after="60"/>
      </w:pPr>
      <w:r>
        <w:rPr>
          <w:rFonts w:ascii="宋体" w:hAnsi="宋体" w:eastAsia="宋体"/>
          <w:b/>
          <w:sz w:val="24"/>
        </w:rPr>
        <w:t>4. 测试数据与结果</w:t>
      </w:r>
    </w:p>
    <w:p>
      <w:pPr>
        <w:spacing w:line="360" w:lineRule="exact"/>
        <w:jc w:val="left"/>
      </w:pPr>
      <w:r>
        <w:rPr>
          <w:rFonts w:ascii="宋体" w:hAnsi="宋体" w:eastAsia="宋体"/>
          <w:b w:val="0"/>
          <w:sz w:val="24"/>
        </w:rPr>
        <w:t>Threads=1: Time=0.001945s, result=549755289600</w:t>
      </w:r>
    </w:p>
    <w:p>
      <w:pPr>
        <w:spacing w:line="360" w:lineRule="exact"/>
        <w:jc w:val="left"/>
      </w:pPr>
      <w:r>
        <w:rPr>
          <w:rFonts w:ascii="宋体" w:hAnsi="宋体" w:eastAsia="宋体"/>
          <w:b w:val="0"/>
          <w:sz w:val="24"/>
        </w:rPr>
        <w:t>Threads=2: Time=0.001522s</w:t>
      </w:r>
    </w:p>
    <w:p>
      <w:pPr>
        <w:spacing w:line="360" w:lineRule="exact"/>
        <w:jc w:val="left"/>
      </w:pPr>
      <w:r>
        <w:rPr>
          <w:rFonts w:ascii="宋体" w:hAnsi="宋体" w:eastAsia="宋体"/>
          <w:b w:val="0"/>
          <w:sz w:val="24"/>
        </w:rPr>
        <w:t>Threads=4: Time=0.001612s</w:t>
      </w:r>
    </w:p>
    <w:p>
      <w:pPr>
        <w:spacing w:line="360" w:lineRule="exact"/>
        <w:jc w:val="left"/>
      </w:pPr>
      <w:r>
        <w:rPr>
          <w:rFonts w:ascii="宋体" w:hAnsi="宋体" w:eastAsia="宋体"/>
          <w:b w:val="0"/>
          <w:sz w:val="24"/>
        </w:rPr>
        <w:t>Threads=8: Time=0.001587s</w:t>
      </w:r>
    </w:p>
    <w:p>
      <w:pPr>
        <w:spacing w:line="360" w:lineRule="exact"/>
        <w:jc w:val="left"/>
      </w:pPr>
      <w:r>
        <w:rPr>
          <w:rFonts w:ascii="宋体" w:hAnsi="宋体" w:eastAsia="宋体"/>
          <w:b w:val="0"/>
          <w:sz w:val="24"/>
        </w:rPr>
        <w:t>Threads=16: Time=0.002894s</w:t>
      </w:r>
    </w:p>
    <w:p/>
    <w:p>
      <w:pPr>
        <w:spacing w:line="360" w:lineRule="exact" w:before="120" w:after="60"/>
      </w:pPr>
      <w:r>
        <w:rPr>
          <w:rFonts w:ascii="宋体" w:hAnsi="宋体" w:eastAsia="宋体"/>
          <w:b/>
          <w:sz w:val="24"/>
        </w:rPr>
        <w:t>任务5：矩阵乘法并行化</w:t>
      </w:r>
    </w:p>
    <w:p>
      <w:pPr>
        <w:spacing w:line="360" w:lineRule="exact" w:before="120" w:after="60"/>
      </w:pPr>
      <w:r>
        <w:rPr>
          <w:rFonts w:ascii="宋体" w:hAnsi="宋体" w:eastAsia="宋体"/>
          <w:b/>
          <w:sz w:val="24"/>
        </w:rPr>
        <w:t>1. 设计思想</w:t>
      </w:r>
    </w:p>
    <w:p>
      <w:pPr>
        <w:spacing w:line="360" w:lineRule="exact"/>
        <w:jc w:val="left"/>
      </w:pPr>
      <w:r>
        <w:rPr>
          <w:rFonts w:ascii="宋体" w:hAnsi="宋体" w:eastAsia="宋体"/>
          <w:b w:val="0"/>
          <w:sz w:val="24"/>
        </w:rPr>
        <w:t>将N×N矩阵按行分配给多个线程并行计算。每个线程计算其负责的行与其他列的乘积，最后汇总结果。</w:t>
      </w:r>
    </w:p>
    <w:p>
      <w:pPr>
        <w:spacing w:line="360" w:lineRule="exact" w:before="120" w:after="60"/>
      </w:pPr>
      <w:r>
        <w:rPr>
          <w:rFonts w:ascii="宋体" w:hAnsi="宋体" w:eastAsia="宋体"/>
          <w:b/>
          <w:sz w:val="24"/>
        </w:rPr>
        <w:t>2. 源代码（核心部分）</w:t>
      </w:r>
    </w:p>
    <w:p>
      <w:pPr>
        <w:spacing w:line="360" w:lineRule="exact"/>
        <w:jc w:val="left"/>
      </w:pPr>
      <w:r>
        <w:rPr>
          <w:rFonts w:ascii="宋体" w:hAnsi="宋体" w:eastAsia="宋体"/>
          <w:b w:val="0"/>
          <w:sz w:val="24"/>
        </w:rPr>
        <w:t>for (i = start_row; i &lt; end_row; i++)</w:t>
      </w:r>
    </w:p>
    <w:p>
      <w:pPr>
        <w:spacing w:line="360" w:lineRule="exact"/>
        <w:jc w:val="left"/>
      </w:pPr>
      <w:r>
        <w:rPr>
          <w:rFonts w:ascii="宋体" w:hAnsi="宋体" w:eastAsia="宋体"/>
          <w:b w:val="0"/>
          <w:sz w:val="24"/>
        </w:rPr>
        <w:t xml:space="preserve">    for (j = 0; j &lt; N; j++)</w:t>
      </w:r>
    </w:p>
    <w:p>
      <w:pPr>
        <w:spacing w:line="360" w:lineRule="exact"/>
        <w:jc w:val="left"/>
      </w:pPr>
      <w:r>
        <w:rPr>
          <w:rFonts w:ascii="宋体" w:hAnsi="宋体" w:eastAsia="宋体"/>
          <w:b w:val="0"/>
          <w:sz w:val="24"/>
        </w:rPr>
        <w:t xml:space="preserve">        C[i][j] = sum(A[i][k] * B[k][j]);</w:t>
      </w:r>
    </w:p>
    <w:p>
      <w:pPr>
        <w:spacing w:line="360" w:lineRule="exact" w:before="120" w:after="60"/>
      </w:pPr>
      <w:r>
        <w:rPr>
          <w:rFonts w:ascii="宋体" w:hAnsi="宋体" w:eastAsia="宋体"/>
          <w:b/>
          <w:sz w:val="24"/>
        </w:rPr>
        <w:t>3. 编译过程</w:t>
      </w:r>
    </w:p>
    <w:p>
      <w:pPr>
        <w:spacing w:line="360" w:lineRule="exact"/>
        <w:jc w:val="left"/>
      </w:pPr>
      <w:r>
        <w:rPr>
          <w:rFonts w:ascii="宋体" w:hAnsi="宋体" w:eastAsia="宋体"/>
          <w:b w:val="0"/>
          <w:sz w:val="24"/>
        </w:rPr>
        <w:t>gcc -o matmult matmult.c -lpthread</w:t>
      </w:r>
    </w:p>
    <w:p>
      <w:pPr>
        <w:spacing w:line="360" w:lineRule="exact" w:before="120" w:after="60"/>
      </w:pPr>
      <w:r>
        <w:rPr>
          <w:rFonts w:ascii="宋体" w:hAnsi="宋体" w:eastAsia="宋体"/>
          <w:b/>
          <w:sz w:val="24"/>
        </w:rPr>
        <w:t>4. 测试数据与结果（N=128, 4线程）</w:t>
      </w:r>
    </w:p>
    <w:p>
      <w:pPr>
        <w:spacing w:line="360" w:lineRule="exact"/>
        <w:jc w:val="left"/>
      </w:pPr>
      <w:r>
        <w:rPr>
          <w:rFonts w:ascii="宋体" w:hAnsi="宋体" w:eastAsia="宋体"/>
          <w:b w:val="0"/>
          <w:sz w:val="24"/>
        </w:rPr>
        <w:t>Serial time: 0.010762s</w:t>
      </w:r>
    </w:p>
    <w:p>
      <w:pPr>
        <w:spacing w:line="360" w:lineRule="exact"/>
        <w:jc w:val="left"/>
      </w:pPr>
      <w:r>
        <w:rPr>
          <w:rFonts w:ascii="宋体" w:hAnsi="宋体" w:eastAsia="宋体"/>
          <w:b w:val="0"/>
          <w:sz w:val="24"/>
        </w:rPr>
        <w:t>Parallel time: 0.004444s</w:t>
      </w:r>
    </w:p>
    <w:p>
      <w:pPr>
        <w:spacing w:line="360" w:lineRule="exact"/>
        <w:jc w:val="left"/>
      </w:pPr>
      <w:r>
        <w:rPr>
          <w:rFonts w:ascii="宋体" w:hAnsi="宋体" w:eastAsia="宋体"/>
          <w:b w:val="0"/>
          <w:sz w:val="24"/>
        </w:rPr>
        <w:t>Speedup: 2.42, Efficiency: 0.605</w:t>
      </w:r>
    </w:p>
    <w:p/>
    <w:p>
      <w:pPr>
        <w:spacing w:line="360" w:lineRule="exact" w:before="120" w:after="60"/>
      </w:pPr>
      <w:r>
        <w:rPr>
          <w:rFonts w:ascii="宋体" w:hAnsi="宋体" w:eastAsia="宋体"/>
          <w:b/>
          <w:sz w:val="24"/>
        </w:rPr>
        <w:t>任务6：进程与线程创建开销比较</w:t>
      </w:r>
    </w:p>
    <w:p>
      <w:pPr>
        <w:spacing w:line="360" w:lineRule="exact" w:before="120" w:after="60"/>
      </w:pPr>
      <w:r>
        <w:rPr>
          <w:rFonts w:ascii="宋体" w:hAnsi="宋体" w:eastAsia="宋体"/>
          <w:b/>
          <w:sz w:val="24"/>
        </w:rPr>
        <w:t>1. 设计思想</w:t>
      </w:r>
    </w:p>
    <w:p>
      <w:pPr>
        <w:spacing w:line="360" w:lineRule="exact"/>
        <w:jc w:val="left"/>
      </w:pPr>
      <w:r>
        <w:rPr>
          <w:rFonts w:ascii="宋体" w:hAnsi="宋体" w:eastAsia="宋体"/>
          <w:b w:val="0"/>
          <w:sz w:val="24"/>
        </w:rPr>
        <w:t>通过反复调用fork()和pthread_create()各1000次，计算平均每次调用的执行时间。fork需要复制进程资源，而pthread_create只创建轻量级线程。</w:t>
      </w:r>
    </w:p>
    <w:p>
      <w:pPr>
        <w:spacing w:line="360" w:lineRule="exact" w:before="120" w:after="60"/>
      </w:pPr>
      <w:r>
        <w:rPr>
          <w:rFonts w:ascii="宋体" w:hAnsi="宋体" w:eastAsia="宋体"/>
          <w:b/>
          <w:sz w:val="24"/>
        </w:rPr>
        <w:t>2. 源代码（核心部分）</w:t>
      </w:r>
    </w:p>
    <w:p>
      <w:pPr>
        <w:spacing w:line="360" w:lineRule="exact"/>
        <w:jc w:val="left"/>
      </w:pPr>
      <w:r>
        <w:rPr>
          <w:rFonts w:ascii="宋体" w:hAnsi="宋体" w:eastAsia="宋体"/>
          <w:b w:val="0"/>
          <w:sz w:val="24"/>
        </w:rPr>
        <w:t>// fork测量</w:t>
      </w:r>
    </w:p>
    <w:p>
      <w:pPr>
        <w:spacing w:line="360" w:lineRule="exact"/>
        <w:jc w:val="left"/>
      </w:pPr>
      <w:r>
        <w:rPr>
          <w:rFonts w:ascii="宋体" w:hAnsi="宋体" w:eastAsia="宋体"/>
          <w:b w:val="0"/>
          <w:sz w:val="24"/>
        </w:rPr>
        <w:t>pid_t pid = fork(); if(pid==0) _exit(0); waitpid(pid,NULL,0);</w:t>
      </w:r>
    </w:p>
    <w:p>
      <w:pPr>
        <w:spacing w:line="360" w:lineRule="exact"/>
        <w:jc w:val="left"/>
      </w:pPr>
      <w:r>
        <w:rPr>
          <w:rFonts w:ascii="宋体" w:hAnsi="宋体" w:eastAsia="宋体"/>
          <w:b w:val="0"/>
          <w:sz w:val="24"/>
        </w:rPr>
        <w:t>// pthread_create测量</w:t>
      </w:r>
    </w:p>
    <w:p>
      <w:pPr>
        <w:spacing w:line="360" w:lineRule="exact"/>
        <w:jc w:val="left"/>
      </w:pPr>
      <w:r>
        <w:rPr>
          <w:rFonts w:ascii="宋体" w:hAnsi="宋体" w:eastAsia="宋体"/>
          <w:b w:val="0"/>
          <w:sz w:val="24"/>
        </w:rPr>
        <w:t>pthread_create(&amp;tid, NULL, func, NULL); pthread_join(tid, NULL);</w:t>
      </w:r>
    </w:p>
    <w:p>
      <w:pPr>
        <w:spacing w:line="360" w:lineRule="exact" w:before="120" w:after="60"/>
      </w:pPr>
      <w:r>
        <w:rPr>
          <w:rFonts w:ascii="宋体" w:hAnsi="宋体" w:eastAsia="宋体"/>
          <w:b/>
          <w:sz w:val="24"/>
        </w:rPr>
        <w:t>3. 编译过程</w:t>
      </w:r>
    </w:p>
    <w:p>
      <w:pPr>
        <w:spacing w:line="360" w:lineRule="exact"/>
        <w:jc w:val="left"/>
      </w:pPr>
      <w:r>
        <w:rPr>
          <w:rFonts w:ascii="宋体" w:hAnsi="宋体" w:eastAsia="宋体"/>
          <w:b w:val="0"/>
          <w:sz w:val="24"/>
        </w:rPr>
        <w:t>gcc -o task66 task66.c -lpthread</w:t>
      </w:r>
    </w:p>
    <w:p>
      <w:pPr>
        <w:spacing w:line="360" w:lineRule="exact" w:before="120" w:after="60"/>
      </w:pPr>
      <w:r>
        <w:rPr>
          <w:rFonts w:ascii="宋体" w:hAnsi="宋体" w:eastAsia="宋体"/>
          <w:b/>
          <w:sz w:val="24"/>
        </w:rPr>
        <w:t>4. 运行结果</w:t>
      </w:r>
    </w:p>
    <w:p>
      <w:pPr>
        <w:spacing w:line="360" w:lineRule="exact"/>
        <w:jc w:val="left"/>
      </w:pPr>
      <w:r>
        <w:rPr>
          <w:rFonts w:ascii="宋体" w:hAnsi="宋体" w:eastAsia="宋体"/>
          <w:b w:val="0"/>
          <w:sz w:val="24"/>
        </w:rPr>
        <w:t>pthread_create() + pthread_join(): 0.178 ms</w:t>
      </w:r>
    </w:p>
    <w:p>
      <w:pPr>
        <w:spacing w:line="360" w:lineRule="exact"/>
        <w:jc w:val="left"/>
      </w:pPr>
      <w:r>
        <w:rPr>
          <w:rFonts w:ascii="宋体" w:hAnsi="宋体" w:eastAsia="宋体"/>
          <w:b w:val="0"/>
          <w:sz w:val="24"/>
        </w:rPr>
        <w:t>fork() + waitpid(): 0.549 ms</w:t>
      </w:r>
    </w:p>
    <w:p>
      <w:pPr>
        <w:spacing w:line="360" w:lineRule="exact"/>
        <w:jc w:val="left"/>
      </w:pPr>
      <w:r>
        <w:rPr>
          <w:rFonts w:ascii="宋体" w:hAnsi="宋体" w:eastAsia="宋体"/>
          <w:b w:val="0"/>
          <w:sz w:val="24"/>
        </w:rPr>
        <w:t>fork比pthread_create慢约3倍</w:t>
      </w:r>
    </w:p>
    <w:p/>
    <w:p>
      <w:pPr>
        <w:spacing w:line="360" w:lineRule="exact" w:before="120" w:after="60"/>
      </w:pPr>
      <w:r>
        <w:rPr>
          <w:rFonts w:ascii="宋体" w:hAnsi="宋体" w:eastAsia="宋体"/>
          <w:b/>
          <w:sz w:val="24"/>
        </w:rPr>
        <w:t>任务7：动态线程池管理</w:t>
      </w:r>
    </w:p>
    <w:p>
      <w:pPr>
        <w:spacing w:line="360" w:lineRule="exact" w:before="120" w:after="60"/>
      </w:pPr>
      <w:r>
        <w:rPr>
          <w:rFonts w:ascii="宋体" w:hAnsi="宋体" w:eastAsia="宋体"/>
          <w:b/>
          <w:sz w:val="24"/>
        </w:rPr>
        <w:t>1. 设计思想</w:t>
      </w:r>
    </w:p>
    <w:p>
      <w:pPr>
        <w:spacing w:line="360" w:lineRule="exact"/>
        <w:jc w:val="left"/>
      </w:pPr>
      <w:r>
        <w:rPr>
          <w:rFonts w:ascii="宋体" w:hAnsi="宋体" w:eastAsia="宋体"/>
          <w:b w:val="0"/>
          <w:sz w:val="24"/>
        </w:rPr>
        <w:t>主线程预先创建工作线程，通过有界缓冲区接收任务。当缓冲区满时，工作线程数翻倍；当缓冲区空时，工作线程数减半。</w:t>
      </w:r>
    </w:p>
    <w:p>
      <w:pPr>
        <w:spacing w:line="360" w:lineRule="exact" w:before="120" w:after="60"/>
      </w:pPr>
      <w:r>
        <w:rPr>
          <w:rFonts w:ascii="宋体" w:hAnsi="宋体" w:eastAsia="宋体"/>
          <w:b/>
          <w:sz w:val="24"/>
        </w:rPr>
        <w:t>2. 源代码（核心部分）</w:t>
      </w:r>
    </w:p>
    <w:p>
      <w:pPr>
        <w:spacing w:line="360" w:lineRule="exact"/>
        <w:jc w:val="left"/>
      </w:pPr>
      <w:r>
        <w:rPr>
          <w:rFonts w:ascii="宋体" w:hAnsi="宋体" w:eastAsia="宋体"/>
          <w:b w:val="0"/>
          <w:sz w:val="24"/>
        </w:rPr>
        <w:t>void *worker(void *arg) {</w:t>
      </w:r>
    </w:p>
    <w:p>
      <w:pPr>
        <w:spacing w:line="360" w:lineRule="exact"/>
        <w:jc w:val="left"/>
      </w:pPr>
      <w:r>
        <w:rPr>
          <w:rFonts w:ascii="宋体" w:hAnsi="宋体" w:eastAsia="宋体"/>
          <w:b w:val="0"/>
          <w:sz w:val="24"/>
        </w:rPr>
        <w:t xml:space="preserve">    while(1) { task = sbuf_remove(&amp;buf); sleep(task); }</w:t>
      </w:r>
    </w:p>
    <w:p>
      <w:pPr>
        <w:spacing w:line="360" w:lineRule="exact"/>
        <w:jc w:val="left"/>
      </w:pPr>
      <w:r>
        <w:rPr>
          <w:rFonts w:ascii="宋体" w:hAnsi="宋体" w:eastAsia="宋体"/>
          <w:b w:val="0"/>
          <w:sz w:val="24"/>
        </w:rPr>
        <w:t>}</w:t>
      </w:r>
    </w:p>
    <w:p>
      <w:pPr>
        <w:spacing w:line="360" w:lineRule="exact" w:before="120" w:after="60"/>
      </w:pPr>
      <w:r>
        <w:rPr>
          <w:rFonts w:ascii="宋体" w:hAnsi="宋体" w:eastAsia="宋体"/>
          <w:b/>
          <w:sz w:val="24"/>
        </w:rPr>
        <w:t>3. 编译过程</w:t>
      </w:r>
    </w:p>
    <w:p>
      <w:pPr>
        <w:spacing w:line="360" w:lineRule="exact"/>
        <w:jc w:val="left"/>
      </w:pPr>
      <w:r>
        <w:rPr>
          <w:rFonts w:ascii="宋体" w:hAnsi="宋体" w:eastAsia="宋体"/>
          <w:b w:val="0"/>
          <w:sz w:val="24"/>
        </w:rPr>
        <w:t>gcc -o task67 task67.c -lpthread</w:t>
      </w:r>
    </w:p>
    <w:p>
      <w:pPr>
        <w:spacing w:line="360" w:lineRule="exact" w:before="120" w:after="60"/>
      </w:pPr>
      <w:r>
        <w:rPr>
          <w:rFonts w:ascii="宋体" w:hAnsi="宋体" w:eastAsia="宋体"/>
          <w:b/>
          <w:sz w:val="24"/>
        </w:rPr>
        <w:t>4. 测试数据</w:t>
      </w:r>
    </w:p>
    <w:p>
      <w:pPr>
        <w:spacing w:line="360" w:lineRule="exact"/>
        <w:jc w:val="left"/>
      </w:pPr>
      <w:r>
        <w:rPr>
          <w:rFonts w:ascii="宋体" w:hAnsi="宋体" w:eastAsia="宋体"/>
          <w:b w:val="0"/>
          <w:sz w:val="24"/>
        </w:rPr>
        <w:t>运行后输入命令：10 5 表示创建10个任务，每个任务执行5秒</w:t>
      </w:r>
    </w:p>
    <w:p>
      <w:pPr>
        <w:spacing w:line="360" w:lineRule="exact" w:before="120" w:after="60"/>
      </w:pPr>
      <w:r>
        <w:rPr>
          <w:rFonts w:ascii="宋体" w:hAnsi="宋体" w:eastAsia="宋体"/>
          <w:b/>
          <w:sz w:val="24"/>
        </w:rPr>
        <w:t>5. 运行结果</w:t>
      </w:r>
    </w:p>
    <w:p>
      <w:pPr>
        <w:spacing w:line="360" w:lineRule="exact"/>
        <w:jc w:val="left"/>
      </w:pPr>
      <w:r>
        <w:rPr>
          <w:rFonts w:ascii="宋体" w:hAnsi="宋体" w:eastAsia="宋体"/>
          <w:b w:val="0"/>
          <w:sz w:val="24"/>
        </w:rPr>
        <w:t>Dynamic Thread Pool</w:t>
      </w:r>
    </w:p>
    <w:p>
      <w:pPr>
        <w:spacing w:line="360" w:lineRule="exact"/>
        <w:jc w:val="left"/>
      </w:pPr>
      <w:r>
        <w:rPr>
          <w:rFonts w:ascii="宋体" w:hAnsi="宋体" w:eastAsia="宋体"/>
          <w:b w:val="0"/>
          <w:sz w:val="24"/>
        </w:rPr>
        <w:t>Buffer size: 20, Initial threads: 5</w:t>
      </w:r>
    </w:p>
    <w:p>
      <w:pPr>
        <w:spacing w:line="360" w:lineRule="exact"/>
        <w:jc w:val="left"/>
      </w:pPr>
      <w:r>
        <w:rPr>
          <w:rFonts w:ascii="宋体" w:hAnsi="宋体" w:eastAsia="宋体"/>
          <w:b w:val="0"/>
          <w:sz w:val="24"/>
        </w:rPr>
        <w:t>&gt; 10 5</w:t>
      </w:r>
    </w:p>
    <w:p>
      <w:pPr>
        <w:spacing w:line="360" w:lineRule="exact"/>
        <w:jc w:val="left"/>
      </w:pPr>
      <w:r>
        <w:rPr>
          <w:rFonts w:ascii="宋体" w:hAnsi="宋体" w:eastAsia="宋体"/>
          <w:b w:val="0"/>
          <w:sz w:val="24"/>
        </w:rPr>
        <w:t>[Worker 0] executing task: sleep 5 seconds</w:t>
      </w:r>
    </w:p>
    <w:p/>
    <w:p>
      <w:pPr>
        <w:spacing w:line="360" w:lineRule="exact" w:before="240" w:after="120"/>
      </w:pPr>
      <w:r>
        <w:rPr>
          <w:rFonts w:ascii="宋体" w:hAnsi="宋体" w:eastAsia="宋体"/>
          <w:b/>
          <w:sz w:val="28"/>
        </w:rPr>
        <w:t>五、实验分析与总结</w:t>
      </w:r>
    </w:p>
    <w:p>
      <w:pPr>
        <w:spacing w:line="360" w:lineRule="exact" w:before="120" w:after="60"/>
      </w:pPr>
      <w:r>
        <w:rPr>
          <w:rFonts w:ascii="宋体" w:hAnsi="宋体" w:eastAsia="宋体"/>
          <w:b/>
          <w:sz w:val="24"/>
        </w:rPr>
        <w:t>任务2分析：互斥锁的正确性</w:t>
      </w:r>
    </w:p>
    <w:p>
      <w:pPr>
        <w:spacing w:line="360" w:lineRule="exact"/>
        <w:jc w:val="left"/>
      </w:pPr>
      <w:r>
        <w:rPr>
          <w:rFonts w:ascii="宋体" w:hAnsi="宋体" w:eastAsia="宋体"/>
          <w:b w:val="0"/>
          <w:sz w:val="24"/>
        </w:rPr>
        <w:t>原badcount.c程序存在严重的竞态条件。当多个线程同时执行cnt++和cnt--时，操作不是原子的，可能导致计数错误。使用信号量实现互斥访问后，确保了同一时刻只有一个线程能修改共享变量，程序输出cnt=0，说明同步机制正确有效。</w:t>
      </w:r>
    </w:p>
    <w:p>
      <w:pPr>
        <w:spacing w:line="360" w:lineRule="exact" w:before="120" w:after="60"/>
      </w:pPr>
      <w:r>
        <w:rPr>
          <w:rFonts w:ascii="宋体" w:hAnsi="宋体" w:eastAsia="宋体"/>
          <w:b/>
          <w:sz w:val="24"/>
        </w:rPr>
        <w:t>任务3分析：生产者-消费者同步</w:t>
      </w:r>
    </w:p>
    <w:p>
      <w:pPr>
        <w:spacing w:line="360" w:lineRule="exact"/>
        <w:jc w:val="left"/>
      </w:pPr>
      <w:r>
        <w:rPr>
          <w:rFonts w:ascii="宋体" w:hAnsi="宋体" w:eastAsia="宋体"/>
          <w:b w:val="0"/>
          <w:sz w:val="24"/>
        </w:rPr>
        <w:t>本程序使用三个信号量实现完整同步：slots计数空槽数，items计数产品数，mutex保护缓冲区。验证方案通过比较生产者产生的随机数之和与消费者接收的随机数之和来验证正确性。实验结果显示两者相等，证明同步机制工作正常。</w:t>
      </w:r>
    </w:p>
    <w:p>
      <w:pPr>
        <w:spacing w:line="360" w:lineRule="exact" w:before="120" w:after="60"/>
      </w:pPr>
      <w:r>
        <w:rPr>
          <w:rFonts w:ascii="宋体" w:hAnsi="宋体" w:eastAsia="宋体"/>
          <w:b/>
          <w:sz w:val="24"/>
        </w:rPr>
        <w:t>任务4分析：并行计算加速比</w:t>
      </w:r>
    </w:p>
    <w:p>
      <w:pPr>
        <w:spacing w:line="360" w:lineRule="exact"/>
        <w:jc w:val="left"/>
      </w:pPr>
      <w:r>
        <w:rPr>
          <w:rFonts w:ascii="宋体" w:hAnsi="宋体" w:eastAsia="宋体"/>
          <w:b w:val="0"/>
          <w:sz w:val="24"/>
        </w:rPr>
        <w:t>从测试结果看，线程数从1增加到2时，执行时间从0.001945s降至0.001522s，有明显加速。但线程数继续增加时，加速效果不明显，甚至在16线程时时间增加。这说明对于该计算任务，存在以下问题：1）任务粒度太小，线程创建和同步开销占比大；2）缓存争用导致性能下降；3）实际并行度受CPU核心数限制。</w:t>
      </w:r>
    </w:p>
    <w:p>
      <w:pPr>
        <w:spacing w:line="360" w:lineRule="exact" w:before="120" w:after="60"/>
      </w:pPr>
      <w:r>
        <w:rPr>
          <w:rFonts w:ascii="宋体" w:hAnsi="宋体" w:eastAsia="宋体"/>
          <w:b/>
          <w:sz w:val="24"/>
        </w:rPr>
        <w:t>任务5分析：矩阵乘法并行效率</w:t>
      </w:r>
    </w:p>
    <w:p>
      <w:pPr>
        <w:spacing w:line="360" w:lineRule="exact"/>
        <w:jc w:val="left"/>
      </w:pPr>
      <w:r>
        <w:rPr>
          <w:rFonts w:ascii="宋体" w:hAnsi="宋体" w:eastAsia="宋体"/>
          <w:b w:val="0"/>
          <w:sz w:val="24"/>
        </w:rPr>
        <w:t>N=128的矩阵乘法，使用4线程获得了2.42的加速比，效率为0.605。这说明并行化有一定效果，但由于矩阵不大，线程通信和同步开销仍占一定比例。随着矩阵规模增大和线程数增加，效率会进一步提升。</w:t>
      </w:r>
    </w:p>
    <w:p>
      <w:pPr>
        <w:spacing w:line="360" w:lineRule="exact" w:before="120" w:after="60"/>
      </w:pPr>
      <w:r>
        <w:rPr>
          <w:rFonts w:ascii="宋体" w:hAnsi="宋体" w:eastAsia="宋体"/>
          <w:b/>
          <w:sz w:val="24"/>
        </w:rPr>
        <w:t>任务6分析：进程与线程创建开销</w:t>
      </w:r>
    </w:p>
    <w:p>
      <w:pPr>
        <w:spacing w:line="360" w:lineRule="exact"/>
        <w:jc w:val="left"/>
      </w:pPr>
      <w:r>
        <w:rPr>
          <w:rFonts w:ascii="宋体" w:hAnsi="宋体" w:eastAsia="宋体"/>
          <w:b w:val="0"/>
          <w:sz w:val="24"/>
        </w:rPr>
        <w:t>fork()创建进程需要复制整个进程空间，包括内存描述符、文件描述符等资源，而pthread_create()只需创建一个轻量级线程，共享进程资源。实验结果显示fork()的开销约为pthread_create()的3倍，符合理论预期。</w:t>
      </w:r>
    </w:p>
    <w:p>
      <w:pPr>
        <w:spacing w:line="360" w:lineRule="exact" w:before="120" w:after="60"/>
      </w:pPr>
      <w:r>
        <w:rPr>
          <w:rFonts w:ascii="宋体" w:hAnsi="宋体" w:eastAsia="宋体"/>
          <w:b/>
          <w:sz w:val="24"/>
        </w:rPr>
        <w:t>任务7分析：动态线程池</w:t>
      </w:r>
    </w:p>
    <w:p>
      <w:pPr>
        <w:spacing w:line="360" w:lineRule="exact"/>
        <w:jc w:val="left"/>
      </w:pPr>
      <w:r>
        <w:rPr>
          <w:rFonts w:ascii="宋体" w:hAnsi="宋体" w:eastAsia="宋体"/>
          <w:b w:val="0"/>
          <w:sz w:val="24"/>
        </w:rPr>
        <w:t>动态线程池通过根据负载动态调整工作线程数来提高资源利用率。缓冲区满时增加线程，缓冲区空时减少线程。但实际测试中发现线程数调整可能导致任务重新分配的问题，需要更精细的同步机制。</w:t>
      </w:r>
    </w:p>
    <w:p>
      <w:pPr>
        <w:spacing w:line="360" w:lineRule="exact" w:before="120" w:after="60"/>
      </w:pPr>
      <w:r>
        <w:rPr>
          <w:rFonts w:ascii="宋体" w:hAnsi="宋体" w:eastAsia="宋体"/>
          <w:b/>
          <w:sz w:val="24"/>
        </w:rPr>
        <w:t>总结</w:t>
      </w:r>
    </w:p>
    <w:p>
      <w:pPr>
        <w:spacing w:line="360" w:lineRule="exact"/>
        <w:jc w:val="left"/>
      </w:pPr>
      <w:r>
        <w:rPr>
          <w:rFonts w:ascii="宋体" w:hAnsi="宋体" w:eastAsia="宋体"/>
          <w:b w:val="0"/>
          <w:sz w:val="24"/>
        </w:rPr>
        <w:t>本次实验系统地练习了Linux多线程编程的各个方面，包括线程创建与同步、互斥访问、生产者-消费者问题、并行计算性能分析等。通过实际编程和测试，加深了对线程同步机制和并行程序性能特征的理解。</w:t>
      </w:r>
    </w:p>
    <w:sectPr w:rsidR="00FC693F" w:rsidRPr="0006063C" w:rsidSect="00034616">
      <w:pgSz w:w="12240" w:h="15840"/>
      <w:pgMar w:top="1152" w:right="576" w:bottom="115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